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Act 3 Scene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box did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Shylock appears to be more concerned about his _______ than Jessica.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Solanio and _______ tell Shylock the news of Antonio's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his metaphor, Shylock refers to himself as a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Portia asks ___________ to deliver a letter to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 Antonio's flesh is worthless, what does Shylock plan to use his flesh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Lancelot says that children are  ___________ for the sins of their fathers.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Lancelot says that the more Jews convert to Christians, the higher the price of ________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song Portia requested to be played, what did all the end words rhyme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Portia and Nerissa plan to disguise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 Scene 1-5</dc:title>
  <dcterms:created xsi:type="dcterms:W3CDTF">2021-10-11T12:14:22Z</dcterms:created>
  <dcterms:modified xsi:type="dcterms:W3CDTF">2021-10-11T12:14:22Z</dcterms:modified>
</cp:coreProperties>
</file>