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Merchant of Venice Act 3, Scenes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Bassanio find in the lead casket?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dark plan does Shylock have for Antonio's flesh?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Shylock promise to torture?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ducats does Portia offer to give Antonio?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Shylock repeatedly say he will have?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aids Bassanio in choosing the correct casket?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Portia send out to deliver a letter?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Tubal returns from Genoa, who was he looking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Jessica gets married, what will she become?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Shylock compare himself to in his metaphor?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Act 3, Scenes 1-5</dc:title>
  <dcterms:created xsi:type="dcterms:W3CDTF">2021-10-11T12:14:11Z</dcterms:created>
  <dcterms:modified xsi:type="dcterms:W3CDTF">2021-10-11T12:14:11Z</dcterms:modified>
</cp:coreProperties>
</file>