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Merchant of Venice Act 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Shylock demands from Antonio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Gratiano's future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Antonio borrowed from Shylock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Portia's hint to Bassanio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chest chosen by Bassanio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Jessica's reason for being treated differently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Antonio?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Portia wanted to break for Bassanio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Whose ship was rumored to have crashed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object that bonds Portia and Bassanio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 Act III</dc:title>
  <dcterms:created xsi:type="dcterms:W3CDTF">2021-10-11T12:14:15Z</dcterms:created>
  <dcterms:modified xsi:type="dcterms:W3CDTF">2021-10-11T12:14:15Z</dcterms:modified>
</cp:coreProperties>
</file>