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Venice: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scene 5, who is Jessica talking about when she says, "Pawned with the other, for the poor rude world Hath not her fellow."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Shylock insists in continuing the bond because he wants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Portia dresses up in disguise to see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Bassanio compare himself to in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ducats did Portia offer to pay Shylock?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scene 5, Launcelot says that there were enough __________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Shylock believe will grant him his justice?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Portia say should take care of the management of her 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ending words of the song sang in scene 2 rhyme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news that Antonio's ships wrecked on the Goodwins?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Venice: Act III</dc:title>
  <dcterms:created xsi:type="dcterms:W3CDTF">2021-10-11T12:14:18Z</dcterms:created>
  <dcterms:modified xsi:type="dcterms:W3CDTF">2021-10-11T12:14:18Z</dcterms:modified>
</cp:coreProperties>
</file>