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Launcelot mock during Scene 5?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Portia and Nerissa say they would be while they were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helped Bassanio choose the right casket?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Launcelot uses to create a pun?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two couples wed, where do the grooms head off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controls the bonds between people?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did Jessica convert into after wedding Bassanio?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Jessica trade in for Shylock's prized ring?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metaphor was Shylock referring to when he spoke to Solanio and Antonio?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Portia rely on to watch her house while she's away?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ship was crashed at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phrase: "Confess and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Jessica and Nerissa planning to disguise as? </w:t>
            </w:r>
          </w:p>
        </w:tc>
      </w:tr>
    </w:tbl>
    <w:p>
      <w:pPr>
        <w:pStyle w:val="WordBankSmall"/>
      </w:pPr>
      <w:r>
        <w:t xml:space="preserve">   Antonio    </w:t>
      </w:r>
      <w:r>
        <w:t xml:space="preserve">   Dog    </w:t>
      </w:r>
      <w:r>
        <w:t xml:space="preserve">   Monkey     </w:t>
      </w:r>
      <w:r>
        <w:t xml:space="preserve">   Ballad     </w:t>
      </w:r>
      <w:r>
        <w:t xml:space="preserve">   Love     </w:t>
      </w:r>
      <w:r>
        <w:t xml:space="preserve">   The Duke     </w:t>
      </w:r>
      <w:r>
        <w:t xml:space="preserve">   Lorenzo     </w:t>
      </w:r>
      <w:r>
        <w:t xml:space="preserve">   Monastery     </w:t>
      </w:r>
      <w:r>
        <w:t xml:space="preserve">   Christianity     </w:t>
      </w:r>
      <w:r>
        <w:t xml:space="preserve">   Lorenzo     </w:t>
      </w:r>
      <w:r>
        <w:t xml:space="preserve">   Men    </w:t>
      </w:r>
      <w:r>
        <w:t xml:space="preserve">   Moor    </w:t>
      </w:r>
      <w:r>
        <w:t xml:space="preserve">   Venice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III</dc:title>
  <dcterms:created xsi:type="dcterms:W3CDTF">2021-10-11T12:14:33Z</dcterms:created>
  <dcterms:modified xsi:type="dcterms:W3CDTF">2021-10-11T12:14:33Z</dcterms:modified>
</cp:coreProperties>
</file>