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Merchant of Venice Act III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Portia uses a what to give Bassanio a hint about the correct casket?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talking to Lorenzo, who does Jessica compare to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Shylock keeps repeating the phrase, "I'll have my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beginning of scene 1, who are Salerio and Solanio talking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speaking to Lorenzo in scene 4, who does Portia give the letter that she wants her cousin to receive?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Portia make Bassanio make a pledge to her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scene 3, who believes that the Duke will not grant the forfeiture of Shylock's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Lancelot complains that if the world has more Christians, then the price of what will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brought Shylock the news that one of Antonio's ships had been wrecked?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dresses as a man with Portia in attempt to see her husband?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III Crossword</dc:title>
  <dcterms:created xsi:type="dcterms:W3CDTF">2021-10-11T12:14:57Z</dcterms:created>
  <dcterms:modified xsi:type="dcterms:W3CDTF">2021-10-11T12:14:57Z</dcterms:modified>
</cp:coreProperties>
</file>