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Act Three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Shylock want a pound of Antonio's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Balthazar supposed to give a letter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Shylock accuse of knowing that Jessica would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Portia pretending to go with Nerissa?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Antonio wants one person to come see him before he dies. Who is this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Portia compare Bassanio to when he is walking to the caskets?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Shylock keep repeating that he wants?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Launcelot tell Jessica she was going to go because of her parents'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Lorenzo tells Launcelot that someone is pregnant with his child. Who is that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the quote: " The world is deceived with 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Three Crossword</dc:title>
  <dcterms:created xsi:type="dcterms:W3CDTF">2021-10-11T12:14:26Z</dcterms:created>
  <dcterms:modified xsi:type="dcterms:W3CDTF">2021-10-11T12:14:26Z</dcterms:modified>
</cp:coreProperties>
</file>