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Merchant of Venice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Ducat    </w:t>
      </w:r>
      <w:r>
        <w:t xml:space="preserve">   Merchant of Venice    </w:t>
      </w:r>
      <w:r>
        <w:t xml:space="preserve">   Antonio    </w:t>
      </w:r>
      <w:r>
        <w:t xml:space="preserve">   Balthazar    </w:t>
      </w:r>
      <w:r>
        <w:t xml:space="preserve">   Bassanio    </w:t>
      </w:r>
      <w:r>
        <w:t xml:space="preserve">   Bellario    </w:t>
      </w:r>
      <w:r>
        <w:t xml:space="preserve">   Duke of venice    </w:t>
      </w:r>
      <w:r>
        <w:t xml:space="preserve">   Gratiano    </w:t>
      </w:r>
      <w:r>
        <w:t xml:space="preserve">   Jessica    </w:t>
      </w:r>
      <w:r>
        <w:t xml:space="preserve">   Launcelot Gobbo    </w:t>
      </w:r>
      <w:r>
        <w:t xml:space="preserve">   Lorenzo    </w:t>
      </w:r>
      <w:r>
        <w:t xml:space="preserve">   nerissa    </w:t>
      </w:r>
      <w:r>
        <w:t xml:space="preserve">   Portia    </w:t>
      </w:r>
      <w:r>
        <w:t xml:space="preserve">   Prince of Morocco    </w:t>
      </w:r>
      <w:r>
        <w:t xml:space="preserve">   Salerio    </w:t>
      </w:r>
      <w:r>
        <w:t xml:space="preserve">   Shylock    </w:t>
      </w:r>
      <w:r>
        <w:t xml:space="preserve">   Solanio    </w:t>
      </w:r>
      <w:r>
        <w:t xml:space="preserve">   Tubal    </w:t>
      </w:r>
      <w:r>
        <w:t xml:space="preserve">   Venice    </w:t>
      </w:r>
      <w:r>
        <w:t xml:space="preserve">   William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 Characters</dc:title>
  <dcterms:created xsi:type="dcterms:W3CDTF">2021-10-11T12:15:31Z</dcterms:created>
  <dcterms:modified xsi:type="dcterms:W3CDTF">2021-10-11T12:15:31Z</dcterms:modified>
</cp:coreProperties>
</file>