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Merchant of Venice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the Merchant of Venice?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religion is Shylock?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Antonio feeling at the start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century was the play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relationship between Shylock and Antonio?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Country is Venice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Shylock want a pound of flesh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Portia's handmaiden?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Bassanio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religion is Lorenzo?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play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Bassanio what from Antonio?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Antonio's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Shylock's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Antonio's job?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Crossword</dc:title>
  <dcterms:created xsi:type="dcterms:W3CDTF">2021-10-11T12:15:21Z</dcterms:created>
  <dcterms:modified xsi:type="dcterms:W3CDTF">2021-10-11T12:15:21Z</dcterms:modified>
</cp:coreProperties>
</file>