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Bassanio's friends find love in Scene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Tubal tells Shylock that Jessica spent the night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Bassanio say he is if he loses the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Shylock say he'll use Antonio's flesh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scroll tells Bassanio and Portia to do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Solanio think will help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Lorenzo is saving Jessica by making her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Portia tells Lorenzo she will be praying at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Portia says "confess and live", Bassanio responds with "confess and 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Portia's trustworthy servant going to deliver her letter.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Shylock repeats this. "I'll have my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 that Launcelot compares Jessica's mother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 plans to dress up as men and go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Portia leave in charge of her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Beginning of scene 2 Bassanio tells Portia, "for as I am I live upon the 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Crossword</dc:title>
  <dcterms:created xsi:type="dcterms:W3CDTF">2021-10-11T12:14:37Z</dcterms:created>
  <dcterms:modified xsi:type="dcterms:W3CDTF">2021-10-11T12:14:37Z</dcterms:modified>
</cp:coreProperties>
</file>