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Portia give a letter to before she leaves the house to Lorenzo and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what reason did Shylock want a pound of Antonio's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used to address an "African American servant"?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Shylock repeatedly tell Antonio he wants while Antonio is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Jessica's new husband, Lorenzo, turn her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Greek hero did Portia compare Bassanio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Antonio say the duke cannot deny?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casket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place Salerio said Antonio's ship sank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Portia say Bassanio must be alike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Crossword</dc:title>
  <dcterms:created xsi:type="dcterms:W3CDTF">2021-10-11T12:15:05Z</dcterms:created>
  <dcterms:modified xsi:type="dcterms:W3CDTF">2021-10-11T12:15:05Z</dcterms:modified>
</cp:coreProperties>
</file>