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Merchant of Venice Crossword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of Antonio’s ships safely return?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Nerissa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Antonio borrows three ________ ducats from Shylock.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casket was the correct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casket has the inscription, "Who chooseth me shall get as much as he deserves"?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merchant of Venice?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rich, beautiful, intelligent heiress of Belmont.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needs money to suit Portia?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casket did the Prince of Morocco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Bassanio give away in court that makes Portia very mad?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Crossword Quiz</dc:title>
  <dcterms:created xsi:type="dcterms:W3CDTF">2021-10-11T12:15:36Z</dcterms:created>
  <dcterms:modified xsi:type="dcterms:W3CDTF">2021-10-11T12:15:36Z</dcterms:modified>
</cp:coreProperties>
</file>