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reject with disdain; scorn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excess; an excessive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desire to inflict injury, harm, or suffering on another, either because of a hostile impulse or out of deep-seated meanness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shyness and modesty; reserved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gaiety or jollity, esp. when accompanied by laughter, gladness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remain or stay, as in a place; sojourn, wait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ask (a person) earnestly; beseech; implore;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attribution, as of fault or crime; accusation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lesson in force or intensity, as wrath, grief, harness, or pain; moderate, to make less severe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building, esp. one of large size or imposing appearance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polish (a surface) by friction, to make shinny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article or thing of very little value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willful giving of false testimony under oath or affirmation, before a competent tribunal, upon a point material to a legal inquiry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pleasant to the ear; melodious: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fervor for a person, cause, or object; eager desire or endeavor; enthusiastic diligence; ardor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intrusive or presumptuous, as a persons or their actions; insolently rude; uncivil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more then is sufficient or required; excessive, unnecessary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clear or plain; ambiguous, vague, or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brief poem or other writing praise of a deceased (dead) person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done, shown, used, etc. maliciously or unjustifiably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gloomy state of mind, esp. when habitual or prolonged; depression,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reserved or reticent; indifferent; disinterested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unmoved by persuasion, pity, or tender feelings; stubborn; unyielding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reduce 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challenge as false (another's statements, motives, etc.); cast doubt upon, to attack by argument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Vocabulary Crossword</dc:title>
  <dcterms:created xsi:type="dcterms:W3CDTF">2021-10-11T12:13:57Z</dcterms:created>
  <dcterms:modified xsi:type="dcterms:W3CDTF">2021-10-11T12:13:57Z</dcterms:modified>
</cp:coreProperties>
</file>