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Merchant of Venice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Antonio    </w:t>
      </w:r>
      <w:r>
        <w:t xml:space="preserve">   Bassanio    </w:t>
      </w:r>
      <w:r>
        <w:t xml:space="preserve">   Counterfeit    </w:t>
      </w:r>
      <w:r>
        <w:t xml:space="preserve">   Danger    </w:t>
      </w:r>
      <w:r>
        <w:t xml:space="preserve">   Death    </w:t>
      </w:r>
      <w:r>
        <w:t xml:space="preserve">   Dwell    </w:t>
      </w:r>
      <w:r>
        <w:t xml:space="preserve">   Gratiano    </w:t>
      </w:r>
      <w:r>
        <w:t xml:space="preserve">   Humility    </w:t>
      </w:r>
      <w:r>
        <w:t xml:space="preserve">   Kinsman    </w:t>
      </w:r>
      <w:r>
        <w:t xml:space="preserve">   Lorenzo    </w:t>
      </w:r>
      <w:r>
        <w:t xml:space="preserve">   Love    </w:t>
      </w:r>
      <w:r>
        <w:t xml:space="preserve">   Merchant    </w:t>
      </w:r>
      <w:r>
        <w:t xml:space="preserve">   Misconstered    </w:t>
      </w:r>
      <w:r>
        <w:t xml:space="preserve">   Portia    </w:t>
      </w:r>
      <w:r>
        <w:t xml:space="preserve">   Predicament     </w:t>
      </w:r>
      <w:r>
        <w:t xml:space="preserve">   Repent    </w:t>
      </w:r>
      <w:r>
        <w:t xml:space="preserve">   Salarino    </w:t>
      </w:r>
      <w:r>
        <w:t xml:space="preserve">   Shrewd    </w:t>
      </w:r>
      <w:r>
        <w:t xml:space="preserve">   Shylock    </w:t>
      </w:r>
      <w:r>
        <w:t xml:space="preserve">   Signiors    </w:t>
      </w:r>
      <w:r>
        <w:t xml:space="preserve">   Solanio    </w:t>
      </w:r>
      <w:r>
        <w:t xml:space="preserve">   Tainted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Word Search</dc:title>
  <dcterms:created xsi:type="dcterms:W3CDTF">2021-10-11T12:13:50Z</dcterms:created>
  <dcterms:modified xsi:type="dcterms:W3CDTF">2021-10-11T12:13:50Z</dcterms:modified>
</cp:coreProperties>
</file>