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one who knew about Jessica's plan to leave?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Shylock keeps repeating "ill have my ...."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one that got an African slave pregnant?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Shylock say he will do better than Antonio?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casket does Bassanio choose?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suitor that wins Portia?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Portia says that she will go where until her husband returns?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Antonio says that the Duke cant deny the law because the law 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Lancelot says the price of what will go up if there are more Christians?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Portia and Nerissa go under cover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2021-10-11T12:15:01Z</dcterms:created>
  <dcterms:modified xsi:type="dcterms:W3CDTF">2021-10-11T12:15:01Z</dcterms:modified>
</cp:coreProperties>
</file>