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Shylock's rebellious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casket has the inscription "Who chooseth me shall get as much as he deserves"?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Antonio cannot pay the money back in three months he must give Shylock a pound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money does Antonio borrow from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marries. Jessica?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Shylock's only friend shown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needs money to suit Portia?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Shylock's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is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Jessica trades Leah's (Shylock's dead wife) ring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merchant of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marries Nerissa?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2021-10-11T12:14:56Z</dcterms:created>
  <dcterms:modified xsi:type="dcterms:W3CDTF">2021-10-11T12:14:56Z</dcterms:modified>
</cp:coreProperties>
</file>