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Merchants of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Silk    </w:t>
      </w:r>
      <w:r>
        <w:t xml:space="preserve">   Kimonos    </w:t>
      </w:r>
      <w:r>
        <w:t xml:space="preserve">   Parasites    </w:t>
      </w:r>
      <w:r>
        <w:t xml:space="preserve">   Kyoto    </w:t>
      </w:r>
      <w:r>
        <w:t xml:space="preserve">   Lanterns    </w:t>
      </w:r>
      <w:r>
        <w:t xml:space="preserve">   Artisans    </w:t>
      </w:r>
      <w:r>
        <w:t xml:space="preserve">   Samurai    </w:t>
      </w:r>
      <w:r>
        <w:t xml:space="preserve">   Bakufu    </w:t>
      </w:r>
      <w:r>
        <w:t xml:space="preserve">   Renaissance    </w:t>
      </w:r>
      <w:r>
        <w:t xml:space="preserve">   Shogun    </w:t>
      </w:r>
      <w:r>
        <w:t xml:space="preserve">   Daimyo    </w:t>
      </w:r>
      <w:r>
        <w:t xml:space="preserve">   Merchants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Merchants of Japan</dc:title>
  <dcterms:created xsi:type="dcterms:W3CDTF">2021-10-11T12:15:01Z</dcterms:created>
  <dcterms:modified xsi:type="dcterms:W3CDTF">2021-10-11T12:15:01Z</dcterms:modified>
</cp:coreProperties>
</file>