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May the 9th Mercury had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Mercury is the ___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that is named after a Roman god (the messanger to the gods).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Mercury experience any seasons?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does a solar transit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Mercury spins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Mercury year is ___ Mercury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Mercur when it is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Mercury has the ___ atmosphere out of all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has 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___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Mercury has very ___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colour of Mercury.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Mercury has a ___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2021-10-11T12:14:17Z</dcterms:created>
  <dcterms:modified xsi:type="dcterms:W3CDTF">2021-10-11T12:14:17Z</dcterms:modified>
</cp:coreProperties>
</file>