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Mercury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Mercury’s core is _____ of the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Mercury is the______ and closest to the sun.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crater that almost split Mercury into two is also called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Mercury orbits the ___ at an average distance of 58,000,000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Mercury was named after the Roman ____ of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Mercury orbits the sun once very _____ 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Mercury’s speed is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Tides from the sun______Mercury’s Rotation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Craters are named after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Mercury’s____ has the smallest tilt</w:t>
            </w:r>
          </w:p>
        </w:tc>
      </w:tr>
    </w:tbl>
    <w:p>
      <w:pPr>
        <w:pStyle w:val="WordBankSmall"/>
      </w:pPr>
      <w:r>
        <w:t xml:space="preserve">   Artists    </w:t>
      </w:r>
      <w:r>
        <w:t xml:space="preserve">   Large Basin    </w:t>
      </w:r>
      <w:r>
        <w:t xml:space="preserve">   Most    </w:t>
      </w:r>
      <w:r>
        <w:t xml:space="preserve">   Messenger     </w:t>
      </w:r>
      <w:r>
        <w:t xml:space="preserve">   Sun    </w:t>
      </w:r>
      <w:r>
        <w:t xml:space="preserve">   Eighty eight    </w:t>
      </w:r>
      <w:r>
        <w:t xml:space="preserve">   Slowed    </w:t>
      </w:r>
      <w:r>
        <w:t xml:space="preserve">   Constant     </w:t>
      </w:r>
      <w:r>
        <w:t xml:space="preserve">   Smallest 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Mercury</dc:title>
  <dcterms:created xsi:type="dcterms:W3CDTF">2021-10-11T12:15:25Z</dcterms:created>
  <dcterms:modified xsi:type="dcterms:W3CDTF">2021-10-11T12:15:25Z</dcterms:modified>
</cp:coreProperties>
</file>