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Mercury doesn't have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Mercury to not be able to recover?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temperature on Mercury?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Mercury have a weak magnetic field or atmosphere?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Geologically 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Jupeter named after?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Roman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was the planet named Mercury?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Plate Tectonics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 was...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Mercury has been visited by how many space craft?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about Mercury is bigger than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Mercury the smallest planet in our solar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-275*F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Mercury move slowly?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Fast and good at navigating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gravity grater or lesser than Earth's?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iron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</dc:title>
  <dcterms:created xsi:type="dcterms:W3CDTF">2021-10-11T12:14:28Z</dcterms:created>
  <dcterms:modified xsi:type="dcterms:W3CDTF">2021-10-11T12:14:28Z</dcterms:modified>
</cp:coreProperties>
</file>