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kyrgyzstan    </w:t>
      </w:r>
      <w:r>
        <w:t xml:space="preserve">   mexico    </w:t>
      </w:r>
      <w:r>
        <w:t xml:space="preserve">   chile    </w:t>
      </w:r>
      <w:r>
        <w:t xml:space="preserve">   China     </w:t>
      </w:r>
      <w:r>
        <w:t xml:space="preserve">   Prehistoric     </w:t>
      </w:r>
      <w:r>
        <w:t xml:space="preserve">   Atomic Mass    </w:t>
      </w:r>
      <w:r>
        <w:t xml:space="preserve">   Atomic Number     </w:t>
      </w:r>
      <w:r>
        <w:t xml:space="preserve">   Methylmercury    </w:t>
      </w:r>
      <w:r>
        <w:t xml:space="preserve">   Element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</dc:title>
  <dcterms:created xsi:type="dcterms:W3CDTF">2021-10-11T12:14:07Z</dcterms:created>
  <dcterms:modified xsi:type="dcterms:W3CDTF">2021-10-11T12:14:07Z</dcterms:modified>
</cp:coreProperties>
</file>