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Mercury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58.65 Earth days equal what on Mercury?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Mercury is what to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gas particles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Polar craters are permanently under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named the planet "Mercury"?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Temperatures can reach as low as 103.15 degrees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Ice may exist where on Mercury?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87.97 days on Earth equal what on Mercury?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moon and rings are there combined?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probe was sent in 2004?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Mercury Crossword</dc:title>
  <dcterms:created xsi:type="dcterms:W3CDTF">2021-10-11T12:14:24Z</dcterms:created>
  <dcterms:modified xsi:type="dcterms:W3CDTF">2021-10-11T12:14:24Z</dcterms:modified>
</cp:coreProperties>
</file>