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Mercury Madness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is the Roman god of trade.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civilization recorded the earliest observations of Mercury 3000 years ago.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ancient Greeks mistakenly called Mercury this in the morning.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the smallest planet.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ancient Greeks mistakenly called Mercury this in the evening.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Mercury rotates on "this" 3 times for every 2 revolutions of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Venus, Mercury, Mars, Saturn, and this planet make up what are known as "Classical Planets".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Mercury does not have a consistent "this" because it is too hot and small.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Mercury is closest of all the planets to this star.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Mercury's surface is similar in appearance to this heavenly body.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Mercury Madness</dc:title>
  <dcterms:created xsi:type="dcterms:W3CDTF">2021-10-11T12:15:51Z</dcterms:created>
  <dcterms:modified xsi:type="dcterms:W3CDTF">2021-10-11T12:15:51Z</dcterms:modified>
</cp:coreProperties>
</file>