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Mercury 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Hot Legs    </w:t>
      </w:r>
      <w:r>
        <w:t xml:space="preserve">   Deluge    </w:t>
      </w:r>
      <w:r>
        <w:t xml:space="preserve">   Bandstand    </w:t>
      </w:r>
      <w:r>
        <w:t xml:space="preserve">   Rose Fade    </w:t>
      </w:r>
      <w:r>
        <w:t xml:space="preserve">   Hard Luck    </w:t>
      </w:r>
      <w:r>
        <w:t xml:space="preserve">   Extension    </w:t>
      </w:r>
      <w:r>
        <w:t xml:space="preserve">   Knife Blade    </w:t>
      </w:r>
      <w:r>
        <w:t xml:space="preserve">   Entourage    </w:t>
      </w:r>
      <w:r>
        <w:t xml:space="preserve">   Explosion    </w:t>
      </w:r>
      <w:r>
        <w:t xml:space="preserve">   Sacrifice    </w:t>
      </w:r>
      <w:r>
        <w:t xml:space="preserve">   Dispersal    </w:t>
      </w:r>
      <w:r>
        <w:t xml:space="preserve">   Supernova    </w:t>
      </w:r>
      <w:r>
        <w:t xml:space="preserve">   Heartbeat    </w:t>
      </w:r>
      <w:r>
        <w:t xml:space="preserve">   Appendage    </w:t>
      </w:r>
      <w:r>
        <w:t xml:space="preserve">   Love Bug    </w:t>
      </w:r>
      <w:r>
        <w:t xml:space="preserve">   Hormone    </w:t>
      </w:r>
      <w:r>
        <w:t xml:space="preserve">   Road Rage    </w:t>
      </w:r>
      <w:r>
        <w:t xml:space="preserve">   Zone Crime    </w:t>
      </w:r>
      <w:r>
        <w:t xml:space="preserve">   Retrograde    </w:t>
      </w:r>
      <w:r>
        <w:t xml:space="preserve">   Sweetheart    </w:t>
      </w:r>
      <w:r>
        <w:t xml:space="preserve">   Camouflage    </w:t>
      </w:r>
      <w:r>
        <w:t xml:space="preserve">   Virgin    </w:t>
      </w:r>
      <w:r>
        <w:t xml:space="preserve">   Falling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Mercury ...</dc:title>
  <dcterms:created xsi:type="dcterms:W3CDTF">2021-10-11T12:14:51Z</dcterms:created>
  <dcterms:modified xsi:type="dcterms:W3CDTF">2021-10-11T12:14:51Z</dcterms:modified>
</cp:coreProperties>
</file>