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Mercuy and 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diameter    </w:t>
      </w:r>
      <w:r>
        <w:t xml:space="preserve">   core    </w:t>
      </w:r>
      <w:r>
        <w:t xml:space="preserve">   helium    </w:t>
      </w:r>
      <w:r>
        <w:t xml:space="preserve">   elliptical    </w:t>
      </w:r>
      <w:r>
        <w:t xml:space="preserve">   moon    </w:t>
      </w:r>
      <w:r>
        <w:t xml:space="preserve">   carbon dioxide    </w:t>
      </w:r>
      <w:r>
        <w:t xml:space="preserve">   axis    </w:t>
      </w:r>
      <w:r>
        <w:t xml:space="preserve">   orbit    </w:t>
      </w:r>
      <w:r>
        <w:t xml:space="preserve">   mass    </w:t>
      </w:r>
      <w:r>
        <w:t xml:space="preserve">   gravity    </w:t>
      </w:r>
      <w:r>
        <w:t xml:space="preserve">   rotate    </w:t>
      </w:r>
      <w:r>
        <w:t xml:space="preserve">   mythology    </w:t>
      </w:r>
      <w:r>
        <w:t xml:space="preserve">   solar system    </w:t>
      </w:r>
      <w:r>
        <w:t xml:space="preserve">   astronomer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Mercuy and Venus</dc:title>
  <dcterms:created xsi:type="dcterms:W3CDTF">2021-10-11T12:14:00Z</dcterms:created>
  <dcterms:modified xsi:type="dcterms:W3CDTF">2021-10-11T12:14:00Z</dcterms:modified>
</cp:coreProperties>
</file>