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Mercy Watson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wonky    </w:t>
      </w:r>
      <w:r>
        <w:t xml:space="preserve">   toast    </w:t>
      </w:r>
      <w:r>
        <w:t xml:space="preserve">   porcine    </w:t>
      </w:r>
      <w:r>
        <w:t xml:space="preserve">   pig    </w:t>
      </w:r>
      <w:r>
        <w:t xml:space="preserve">   mercy    </w:t>
      </w:r>
      <w:r>
        <w:t xml:space="preserve">   folly    </w:t>
      </w:r>
      <w:r>
        <w:t xml:space="preserve">   ned    </w:t>
      </w:r>
      <w:r>
        <w:t xml:space="preserve">   lorenzo    </w:t>
      </w:r>
      <w:r>
        <w:t xml:space="preserve">   leroy    </w:t>
      </w:r>
      <w:r>
        <w:t xml:space="preserve">   deckawoo    </w:t>
      </w:r>
      <w:r>
        <w:t xml:space="preserve">   chase    </w:t>
      </w:r>
      <w:r>
        <w:t xml:space="preserve">   butter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 Watson</dc:title>
  <dcterms:created xsi:type="dcterms:W3CDTF">2021-10-11T12:14:37Z</dcterms:created>
  <dcterms:modified xsi:type="dcterms:W3CDTF">2021-10-11T12:14:37Z</dcterms:modified>
</cp:coreProperties>
</file>