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Mercy Watson Goes for a Ride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safe    </w:t>
      </w:r>
      <w:r>
        <w:t xml:space="preserve">   speeding    </w:t>
      </w:r>
      <w:r>
        <w:t xml:space="preserve">   Mercy    </w:t>
      </w:r>
      <w:r>
        <w:t xml:space="preserve">   toast    </w:t>
      </w:r>
      <w:r>
        <w:t xml:space="preserve">   bullhorn    </w:t>
      </w:r>
      <w:r>
        <w:t xml:space="preserve">   police    </w:t>
      </w:r>
      <w:r>
        <w:t xml:space="preserve">   suspected    </w:t>
      </w:r>
      <w:r>
        <w:t xml:space="preserve">   swerve    </w:t>
      </w:r>
      <w:r>
        <w:t xml:space="preserve">   indulge    </w:t>
      </w:r>
      <w:r>
        <w:t xml:space="preserve">   adventure    </w:t>
      </w:r>
      <w:r>
        <w:t xml:space="preserve">   illegal    </w:t>
      </w:r>
      <w:r>
        <w:t xml:space="preserve">   sly    </w:t>
      </w:r>
      <w:r>
        <w:t xml:space="preserve">   menace    </w:t>
      </w:r>
      <w:r>
        <w:t xml:space="preserve">   folly    </w:t>
      </w:r>
      <w:r>
        <w:t xml:space="preserve">   careen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Mercy Watson Goes for a Ride Word Search</dc:title>
  <dcterms:created xsi:type="dcterms:W3CDTF">2021-10-11T12:15:49Z</dcterms:created>
  <dcterms:modified xsi:type="dcterms:W3CDTF">2021-10-11T12:15:49Z</dcterms:modified>
</cp:coreProperties>
</file>