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should change our perspective completely?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our words and ______ will be judged one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world is not our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____ must be consistent with our confession.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________ by believing the wealthy over poor.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of our salvation.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"_____" our Faith.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mercy is through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triumphs over our judgment.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undermines the gospel itself.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</dc:title>
  <dcterms:created xsi:type="dcterms:W3CDTF">2021-10-11T12:14:49Z</dcterms:created>
  <dcterms:modified xsi:type="dcterms:W3CDTF">2021-10-11T12:14:49Z</dcterms:modified>
</cp:coreProperties>
</file>