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Mercy is Found Everywhere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Poverty    </w:t>
      </w:r>
      <w:r>
        <w:t xml:space="preserve">   Critical concerns    </w:t>
      </w:r>
      <w:r>
        <w:t xml:space="preserve">   Laredo    </w:t>
      </w:r>
      <w:r>
        <w:t xml:space="preserve">   Santa Catalina    </w:t>
      </w:r>
      <w:r>
        <w:t xml:space="preserve">   Voulenteer    </w:t>
      </w:r>
      <w:r>
        <w:t xml:space="preserve">   Service    </w:t>
      </w:r>
      <w:r>
        <w:t xml:space="preserve">   Sisters    </w:t>
      </w:r>
      <w:r>
        <w:t xml:space="preserve">   Doctors    </w:t>
      </w:r>
      <w:r>
        <w:t xml:space="preserve">   Life skills    </w:t>
      </w:r>
      <w:r>
        <w:t xml:space="preserve">   Healthcare    </w:t>
      </w:r>
      <w:r>
        <w:t xml:space="preserve">   Border    </w:t>
      </w:r>
      <w:r>
        <w:t xml:space="preserve">   Women    </w:t>
      </w:r>
      <w:r>
        <w:t xml:space="preserve">   Immigration    </w:t>
      </w:r>
      <w:r>
        <w:t xml:space="preserve">   Mercy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Mercy is Found Everywhere</dc:title>
  <dcterms:created xsi:type="dcterms:W3CDTF">2021-10-11T12:15:31Z</dcterms:created>
  <dcterms:modified xsi:type="dcterms:W3CDTF">2021-10-11T12:15:31Z</dcterms:modified>
</cp:coreProperties>
</file>