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Merengue Zumba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merengue    </w:t>
      </w:r>
      <w:r>
        <w:t xml:space="preserve">   Hubfitness    </w:t>
      </w:r>
      <w:r>
        <w:t xml:space="preserve">   dance    </w:t>
      </w:r>
      <w:r>
        <w:t xml:space="preserve">   kidszumba    </w:t>
      </w:r>
      <w:r>
        <w:t xml:space="preserve">   zumbaarms    </w:t>
      </w:r>
      <w:r>
        <w:t xml:space="preserve">   twostep    </w:t>
      </w:r>
      <w:r>
        <w:t xml:space="preserve">   sixcount    </w:t>
      </w:r>
      <w:r>
        <w:t xml:space="preserve">   vstep    </w:t>
      </w:r>
      <w:r>
        <w:t xml:space="preserve">   boxstep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Merengue Zumba</dc:title>
  <dcterms:created xsi:type="dcterms:W3CDTF">2021-10-11T12:14:44Z</dcterms:created>
  <dcterms:modified xsi:type="dcterms:W3CDTF">2021-10-11T12:14:44Z</dcterms:modified>
</cp:coreProperties>
</file>