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Merging Self and Profession</w:t>
      </w:r>
    </w:p>
    <w:p>
      <w:pPr>
        <w:pStyle w:val="Questions"/>
      </w:pPr>
      <w:r>
        <w:t xml:space="preserve">1. FSCLAEER-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TUONBUR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SIMNOCPSAO FUETIAG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RASSEFNIOPLO NISDROBAEU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RCAREE ASFCATSIITNO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ASCOLI ORKW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HLYPCASI STRRSSEOS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LCIEULTELANT ERTOSSRSS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OOIGSYPCLACLH EROSRTSSS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ACSLIO ESRSRSSOT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TRUCLALU SSSTEORRS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ISAULPRIT SRORETSSS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ETSTNGRHS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NSAPROLE BNSDOREUAI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ICTAUMCRP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ALCNEBA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Merging Self and Profession</dc:title>
  <dcterms:created xsi:type="dcterms:W3CDTF">2021-10-11T12:15:08Z</dcterms:created>
  <dcterms:modified xsi:type="dcterms:W3CDTF">2021-10-11T12:15:08Z</dcterms:modified>
</cp:coreProperties>
</file>