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Merging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3D printing    </w:t>
      </w:r>
      <w:r>
        <w:t xml:space="preserve">   apron    </w:t>
      </w:r>
      <w:r>
        <w:t xml:space="preserve">   Design    </w:t>
      </w:r>
      <w:r>
        <w:t xml:space="preserve">   foam boards    </w:t>
      </w:r>
      <w:r>
        <w:t xml:space="preserve">   furniture    </w:t>
      </w:r>
      <w:r>
        <w:t xml:space="preserve">   knife    </w:t>
      </w:r>
      <w:r>
        <w:t xml:space="preserve">   needles    </w:t>
      </w:r>
      <w:r>
        <w:t xml:space="preserve">   room    </w:t>
      </w:r>
      <w:r>
        <w:t xml:space="preserve">   saw    </w:t>
      </w:r>
      <w:r>
        <w:t xml:space="preserve">   sow    </w:t>
      </w:r>
      <w:r>
        <w:t xml:space="preserve">   techniques    </w:t>
      </w:r>
      <w:r>
        <w:t xml:space="preserve">   Technology    </w:t>
      </w:r>
      <w:r>
        <w:t xml:space="preserve">   wood work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Merging Technology</dc:title>
  <dcterms:created xsi:type="dcterms:W3CDTF">2021-10-11T12:14:43Z</dcterms:created>
  <dcterms:modified xsi:type="dcterms:W3CDTF">2021-10-11T12:14:43Z</dcterms:modified>
</cp:coreProperties>
</file>