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Merical At The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skatebaord    </w:t>
      </w:r>
      <w:r>
        <w:t xml:space="preserve">   field    </w:t>
      </w:r>
      <w:r>
        <w:t xml:space="preserve">   helmet    </w:t>
      </w:r>
      <w:r>
        <w:t xml:space="preserve">   Alan    </w:t>
      </w:r>
      <w:r>
        <w:t xml:space="preserve">   bat    </w:t>
      </w:r>
      <w:r>
        <w:t xml:space="preserve">   Roger    </w:t>
      </w:r>
      <w:r>
        <w:t xml:space="preserve">   Shadow    </w:t>
      </w:r>
      <w:r>
        <w:t xml:space="preserve">   Poncho    </w:t>
      </w:r>
      <w:r>
        <w:t xml:space="preserve">   Tommy    </w:t>
      </w:r>
      <w:r>
        <w:t xml:space="preserve">   Bob    </w:t>
      </w:r>
      <w:r>
        <w:t xml:space="preserve">   Mom    </w:t>
      </w:r>
      <w:r>
        <w:t xml:space="preserve">   Dad    </w:t>
      </w:r>
      <w:r>
        <w:t xml:space="preserve">   Gus    </w:t>
      </w:r>
      <w:r>
        <w:t xml:space="preserve">   baseball    </w:t>
      </w:r>
      <w:r>
        <w:t xml:space="preserve">   Skeeter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Merical At The Plate</dc:title>
  <dcterms:created xsi:type="dcterms:W3CDTF">2021-10-11T12:15:27Z</dcterms:created>
  <dcterms:modified xsi:type="dcterms:W3CDTF">2021-10-11T12:15:27Z</dcterms:modified>
</cp:coreProperties>
</file>