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Meridian, 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Temple Theater    </w:t>
      </w:r>
      <w:r>
        <w:t xml:space="preserve">   Soule Steam    </w:t>
      </w:r>
      <w:r>
        <w:t xml:space="preserve">   Kress Building    </w:t>
      </w:r>
      <w:r>
        <w:t xml:space="preserve">   Riley Center    </w:t>
      </w:r>
      <w:r>
        <w:t xml:space="preserve">   Union Station    </w:t>
      </w:r>
      <w:r>
        <w:t xml:space="preserve">   Queen City    </w:t>
      </w:r>
      <w:r>
        <w:t xml:space="preserve">   Meridian Community College    </w:t>
      </w:r>
      <w:r>
        <w:t xml:space="preserve">   Doughboy Monument    </w:t>
      </w:r>
      <w:r>
        <w:t xml:space="preserve">   Rose Hill Cemetary    </w:t>
      </w:r>
      <w:r>
        <w:t xml:space="preserve">   Key Field Airport    </w:t>
      </w:r>
      <w:r>
        <w:t xml:space="preserve">   Merrehope    </w:t>
      </w:r>
      <w:r>
        <w:t xml:space="preserve">   Weidmanns    </w:t>
      </w:r>
      <w:r>
        <w:t xml:space="preserve">   Dentzel Carousel    </w:t>
      </w:r>
      <w:r>
        <w:t xml:space="preserve">   Highland Park    </w:t>
      </w:r>
      <w:r>
        <w:t xml:space="preserve">   Jimmie Rodgers    </w:t>
      </w:r>
      <w:r>
        <w:t xml:space="preserve">   Peavey Music    </w:t>
      </w:r>
      <w:r>
        <w:t xml:space="preserve">   Threefoot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Meridian, MS</dc:title>
  <dcterms:created xsi:type="dcterms:W3CDTF">2021-10-11T12:15:47Z</dcterms:created>
  <dcterms:modified xsi:type="dcterms:W3CDTF">2021-10-11T12:15:47Z</dcterms:modified>
</cp:coreProperties>
</file>