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Meringue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Peaks that tip over at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dessert made from a mixture of egg whites and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Sugar and egg combination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Peaks that do not hold its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Peaks that stand up straight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in hard meringues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 sugar syrup beaten into egg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egg used in meringue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typical flavoring of meringue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Egg and sugar heated over hot water then beaten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Meringue should be baked at this type of temperature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Meringue</dc:title>
  <dcterms:created xsi:type="dcterms:W3CDTF">2021-10-11T12:14:29Z</dcterms:created>
  <dcterms:modified xsi:type="dcterms:W3CDTF">2021-10-11T12:14:29Z</dcterms:modified>
</cp:coreProperties>
</file>