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Merle Haggard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poncho lefty &amp; rudolph    </w:t>
      </w:r>
      <w:r>
        <w:t xml:space="preserve">   album of the yar    </w:t>
      </w:r>
      <w:r>
        <w:t xml:space="preserve">   top male vocalist    </w:t>
      </w:r>
      <w:r>
        <w:t xml:space="preserve">   bakersfield    </w:t>
      </w:r>
      <w:r>
        <w:t xml:space="preserve">   california    </w:t>
      </w:r>
      <w:r>
        <w:t xml:space="preserve">   country    </w:t>
      </w:r>
      <w:r>
        <w:t xml:space="preserve">   country music hall of fame    </w:t>
      </w:r>
      <w:r>
        <w:t xml:space="preserve">   daddy frank    </w:t>
      </w:r>
      <w:r>
        <w:t xml:space="preserve">   died on his birthday    </w:t>
      </w:r>
      <w:r>
        <w:t xml:space="preserve">   jail    </w:t>
      </w:r>
      <w:r>
        <w:t xml:space="preserve">   kentucky gambler    </w:t>
      </w:r>
      <w:r>
        <w:t xml:space="preserve">   okie of muskogee    </w:t>
      </w:r>
      <w:r>
        <w:t xml:space="preserve">   outlaw    </w:t>
      </w:r>
      <w:r>
        <w:t xml:space="preserve">   Pneumonia    </w:t>
      </w:r>
      <w:r>
        <w:t xml:space="preserve">   songwriters hall of fame    </w:t>
      </w:r>
      <w:r>
        <w:t xml:space="preserve">   the hag    </w:t>
      </w:r>
      <w:r>
        <w:t xml:space="preserve">   twinkle twinkle lucky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Merle Haggard</dc:title>
  <dcterms:created xsi:type="dcterms:W3CDTF">2021-10-11T12:14:10Z</dcterms:created>
  <dcterms:modified xsi:type="dcterms:W3CDTF">2021-10-11T12:14:10Z</dcterms:modified>
</cp:coreProperties>
</file>