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Merlin and Legend of Arthur and the Sword in the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Excalibur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arthurs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holy grail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arthurs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kingdom _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arthur and the knights of the _ _ _ _ _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stuck in the anvil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away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sword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lancelots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important other than brute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Merlin and Legend of Arthur and the Sword in the Stone</dc:title>
  <dcterms:created xsi:type="dcterms:W3CDTF">2022-09-09T15:15:46Z</dcterms:created>
  <dcterms:modified xsi:type="dcterms:W3CDTF">2022-09-09T15:15:46Z</dcterms:modified>
</cp:coreProperties>
</file>