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Mermaid Melody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Mermaid Melody    </w:t>
      </w:r>
      <w:r>
        <w:t xml:space="preserve">   Madame Taki    </w:t>
      </w:r>
      <w:r>
        <w:t xml:space="preserve">   Nikora    </w:t>
      </w:r>
      <w:r>
        <w:t xml:space="preserve">   Mistuki    </w:t>
      </w:r>
      <w:r>
        <w:t xml:space="preserve">   Aqua Regina    </w:t>
      </w:r>
      <w:r>
        <w:t xml:space="preserve">   Fuku    </w:t>
      </w:r>
      <w:r>
        <w:t xml:space="preserve">   Arara    </w:t>
      </w:r>
      <w:r>
        <w:t xml:space="preserve">   Subaru    </w:t>
      </w:r>
      <w:r>
        <w:t xml:space="preserve">   Nagisa    </w:t>
      </w:r>
      <w:r>
        <w:t xml:space="preserve">   Masahiro    </w:t>
      </w:r>
      <w:r>
        <w:t xml:space="preserve">   Eriru    </w:t>
      </w:r>
      <w:r>
        <w:t xml:space="preserve">   Izuru    </w:t>
      </w:r>
      <w:r>
        <w:t xml:space="preserve">   Maria    </w:t>
      </w:r>
      <w:r>
        <w:t xml:space="preserve">   Lanhua    </w:t>
      </w:r>
      <w:r>
        <w:t xml:space="preserve">   Yuri    </w:t>
      </w:r>
      <w:r>
        <w:t xml:space="preserve">   Mimi    </w:t>
      </w:r>
      <w:r>
        <w:t xml:space="preserve">   Sheshe    </w:t>
      </w:r>
      <w:r>
        <w:t xml:space="preserve">   Lady Bat    </w:t>
      </w:r>
      <w:r>
        <w:t xml:space="preserve">   Mikeru    </w:t>
      </w:r>
      <w:r>
        <w:t xml:space="preserve">   Purachan    </w:t>
      </w:r>
      <w:r>
        <w:t xml:space="preserve">   Pipi    </w:t>
      </w:r>
      <w:r>
        <w:t xml:space="preserve">   Meru    </w:t>
      </w:r>
      <w:r>
        <w:t xml:space="preserve">   Momo    </w:t>
      </w:r>
      <w:r>
        <w:t xml:space="preserve">   Hippo    </w:t>
      </w:r>
      <w:r>
        <w:t xml:space="preserve">   Kaito    </w:t>
      </w:r>
      <w:r>
        <w:t xml:space="preserve">   Gaito    </w:t>
      </w:r>
      <w:r>
        <w:t xml:space="preserve">   Seira    </w:t>
      </w:r>
      <w:r>
        <w:t xml:space="preserve">   Sara    </w:t>
      </w:r>
      <w:r>
        <w:t xml:space="preserve">   Coco    </w:t>
      </w:r>
      <w:r>
        <w:t xml:space="preserve">   Noel    </w:t>
      </w:r>
      <w:r>
        <w:t xml:space="preserve">   Karen    </w:t>
      </w:r>
      <w:r>
        <w:t xml:space="preserve">   Rina    </w:t>
      </w:r>
      <w:r>
        <w:t xml:space="preserve">   Hanon    </w:t>
      </w:r>
      <w:r>
        <w:t xml:space="preserve">   Luchia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 Melody</dc:title>
  <dcterms:created xsi:type="dcterms:W3CDTF">2021-10-11T12:14:12Z</dcterms:created>
  <dcterms:modified xsi:type="dcterms:W3CDTF">2021-10-11T12:14:12Z</dcterms:modified>
</cp:coreProperties>
</file>