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Mermaid Party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Small"/>
      </w:pPr>
      <w:r>
        <w:t xml:space="preserve">   Reef    </w:t>
      </w:r>
      <w:r>
        <w:t xml:space="preserve">   Shell    </w:t>
      </w:r>
      <w:r>
        <w:t xml:space="preserve">   Seahorse    </w:t>
      </w:r>
      <w:r>
        <w:t xml:space="preserve">   Ocean    </w:t>
      </w:r>
      <w:r>
        <w:t xml:space="preserve">   Coral    </w:t>
      </w:r>
      <w:r>
        <w:t xml:space="preserve">   Seaweed    </w:t>
      </w:r>
      <w:r>
        <w:t xml:space="preserve">   Party    </w:t>
      </w:r>
      <w:r>
        <w:t xml:space="preserve">   Dolphin    </w:t>
      </w:r>
      <w:r>
        <w:t xml:space="preserve">   Splash    </w:t>
      </w:r>
      <w:r>
        <w:t xml:space="preserve">   Mermaid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Mermaid Party </dc:title>
  <dcterms:created xsi:type="dcterms:W3CDTF">2021-10-11T12:14:39Z</dcterms:created>
  <dcterms:modified xsi:type="dcterms:W3CDTF">2021-10-11T12:14:39Z</dcterms:modified>
</cp:coreProperties>
</file>