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Mermaid Spa Party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GIRLS    </w:t>
      </w:r>
      <w:r>
        <w:t xml:space="preserve">   BUBBLES    </w:t>
      </w:r>
      <w:r>
        <w:t xml:space="preserve">   CAKE    </w:t>
      </w:r>
      <w:r>
        <w:t xml:space="preserve">   CUCUMBER    </w:t>
      </w:r>
      <w:r>
        <w:t xml:space="preserve">   FRIENDS    </w:t>
      </w:r>
      <w:r>
        <w:t xml:space="preserve">   FUN    </w:t>
      </w:r>
      <w:r>
        <w:t xml:space="preserve">   LOTION    </w:t>
      </w:r>
      <w:r>
        <w:t xml:space="preserve">   MASK    </w:t>
      </w:r>
      <w:r>
        <w:t xml:space="preserve">   MERMAID    </w:t>
      </w:r>
      <w:r>
        <w:t xml:space="preserve">   NAILS    </w:t>
      </w:r>
      <w:r>
        <w:t xml:space="preserve">   PARTY    </w:t>
      </w:r>
      <w:r>
        <w:t xml:space="preserve">   PEDICURE    </w:t>
      </w:r>
      <w:r>
        <w:t xml:space="preserve">   POLISH    </w:t>
      </w:r>
      <w:r>
        <w:t xml:space="preserve">   RELAX    </w:t>
      </w:r>
      <w:r>
        <w:t xml:space="preserve">   SEA    </w:t>
      </w:r>
      <w:r>
        <w:t xml:space="preserve">   SPA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 Spa Party Word Search</dc:title>
  <dcterms:created xsi:type="dcterms:W3CDTF">2021-10-11T12:15:05Z</dcterms:created>
  <dcterms:modified xsi:type="dcterms:W3CDTF">2021-10-11T12:15:05Z</dcterms:modified>
</cp:coreProperties>
</file>