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Mermaid Tales "The Lost Princess"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merstyle    </w:t>
      </w:r>
      <w:r>
        <w:t xml:space="preserve">   seahorse    </w:t>
      </w:r>
      <w:r>
        <w:t xml:space="preserve">   crown    </w:t>
      </w:r>
      <w:r>
        <w:t xml:space="preserve">   Empress    </w:t>
      </w:r>
      <w:r>
        <w:t xml:space="preserve">   Emperor    </w:t>
      </w:r>
      <w:r>
        <w:t xml:space="preserve">   Trident Academy    </w:t>
      </w:r>
      <w:r>
        <w:t xml:space="preserve">   human    </w:t>
      </w:r>
      <w:r>
        <w:t xml:space="preserve">   underwater    </w:t>
      </w:r>
      <w:r>
        <w:t xml:space="preserve">   Pearl    </w:t>
      </w:r>
      <w:r>
        <w:t xml:space="preserve">   Rocky    </w:t>
      </w:r>
      <w:r>
        <w:t xml:space="preserve">   seaweed    </w:t>
      </w:r>
      <w:r>
        <w:t xml:space="preserve">   Fangtooth    </w:t>
      </w:r>
      <w:r>
        <w:t xml:space="preserve">   Hippocampus    </w:t>
      </w:r>
      <w:r>
        <w:t xml:space="preserve">   mergirl    </w:t>
      </w:r>
      <w:r>
        <w:t xml:space="preserve">   merboy    </w:t>
      </w:r>
      <w:r>
        <w:t xml:space="preserve">   hierarchy    </w:t>
      </w:r>
      <w:r>
        <w:t xml:space="preserve">   princess    </w:t>
      </w:r>
      <w:r>
        <w:t xml:space="preserve">   mermaid    </w:t>
      </w:r>
      <w:r>
        <w:t xml:space="preserve">   Kiki    </w:t>
      </w:r>
      <w:r>
        <w:t xml:space="preserve">   Echo    </w:t>
      </w:r>
      <w:r>
        <w:t xml:space="preserve">   Shelly    </w:t>
      </w:r>
      <w:r>
        <w:t xml:space="preserve">   merpeople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Mermaid Tales "The Lost Princess"</dc:title>
  <dcterms:created xsi:type="dcterms:W3CDTF">2021-10-11T12:14:00Z</dcterms:created>
  <dcterms:modified xsi:type="dcterms:W3CDTF">2021-10-11T12:14:00Z</dcterms:modified>
</cp:coreProperties>
</file>