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Mermaid Word Scramble</w:t>
      </w:r>
    </w:p>
    <w:p>
      <w:pPr>
        <w:pStyle w:val="Questions"/>
      </w:pPr>
      <w:r>
        <w:t xml:space="preserve">1. DMMERAI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SSCEAL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HSFI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FSRSHATI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EWASDEE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MSWI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OMONINF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PIONTOS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SLSLEP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Mermaid Word Scramble</dc:title>
  <dcterms:created xsi:type="dcterms:W3CDTF">2021-10-11T12:14:22Z</dcterms:created>
  <dcterms:modified xsi:type="dcterms:W3CDTF">2021-10-11T12:14:22Z</dcterms:modified>
</cp:coreProperties>
</file>