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Mermaid or Fisherman Scramble</w:t>
      </w:r>
    </w:p>
    <w:p>
      <w:pPr>
        <w:pStyle w:val="Questions"/>
      </w:pPr>
      <w:r>
        <w:t xml:space="preserve">1. IERMMAD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ULRE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LEHALLCMS BAR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AOTB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SHIGNFI OPEL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FNSMEARIH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VWAES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RWSRITCEGHNAL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EKATLC OBX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AES ETRTLSU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ABSS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BITA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ESA SHELL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RCOLA EREF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VREIR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KOOSH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OEBBRB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HSSFITRA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HEACB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 or Fisherman Scramble</dc:title>
  <dcterms:created xsi:type="dcterms:W3CDTF">2021-10-11T12:15:01Z</dcterms:created>
  <dcterms:modified xsi:type="dcterms:W3CDTF">2021-10-11T12:15:01Z</dcterms:modified>
</cp:coreProperties>
</file>