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Mermaids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kraken    </w:t>
      </w:r>
      <w:r>
        <w:t xml:space="preserve">   wreck    </w:t>
      </w:r>
      <w:r>
        <w:t xml:space="preserve">   submarine    </w:t>
      </w:r>
      <w:r>
        <w:t xml:space="preserve">   jars    </w:t>
      </w:r>
      <w:r>
        <w:t xml:space="preserve">   detective    </w:t>
      </w:r>
      <w:r>
        <w:t xml:space="preserve">   harkenear    </w:t>
      </w:r>
      <w:r>
        <w:t xml:space="preserve">   ignatius    </w:t>
      </w:r>
      <w:r>
        <w:t xml:space="preserve">   seadevil    </w:t>
      </w:r>
      <w:r>
        <w:t xml:space="preserve">   fish    </w:t>
      </w:r>
      <w:r>
        <w:t xml:space="preserve">   lamps    </w:t>
      </w:r>
      <w:r>
        <w:t xml:space="preserve">   aquarium    </w:t>
      </w:r>
      <w:r>
        <w:t xml:space="preserve">   twolegs    </w:t>
      </w:r>
      <w:r>
        <w:t xml:space="preserve">   snorkels    </w:t>
      </w:r>
      <w:r>
        <w:t xml:space="preserve">   merpups    </w:t>
      </w:r>
      <w:r>
        <w:t xml:space="preserve">   lily    </w:t>
      </w:r>
      <w:r>
        <w:t xml:space="preserve">   fin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Mermaids</dc:title>
  <dcterms:created xsi:type="dcterms:W3CDTF">2021-10-11T12:14:47Z</dcterms:created>
  <dcterms:modified xsi:type="dcterms:W3CDTF">2021-10-11T12:14:47Z</dcterms:modified>
</cp:coreProperties>
</file>