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Merriam-Webster 10 top words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 21, 2017, December's supermoon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Korean President Kim Jong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Graham-Cassidy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La Land, Moonlight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Harvey, Irma, Jose,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women's march, The Handmaid's Tale, Wonder Woman, #MeToo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Jimmy Fallon and Luke Bryan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Comey, Russian investigation, SNL, Ivanka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Iranian director's refusal to travel to U.S. for Academy Awards, travel ban, #MeToo, criticism of Republicans and the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Merriam-Webster 10 top words 2017</dc:title>
  <dcterms:created xsi:type="dcterms:W3CDTF">2021-10-11T12:14:45Z</dcterms:created>
  <dcterms:modified xsi:type="dcterms:W3CDTF">2021-10-11T12:14:45Z</dcterms:modified>
</cp:coreProperties>
</file>