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Merrick Xword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Persuade, Inform, Entertain-why the author wrote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do something/meet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say what will happen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favoring one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saving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statement that can be proven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turning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form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word that sounds the same by has a different meaning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 for granted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prior events are revealed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turning point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comparison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meaningful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convince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helps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items 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a group of like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 person thinks or believes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readers and listeners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reader's feeling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Merrick Xword 2</dc:title>
  <dcterms:created xsi:type="dcterms:W3CDTF">2021-10-11T12:14:41Z</dcterms:created>
  <dcterms:modified xsi:type="dcterms:W3CDTF">2021-10-11T12:14:41Z</dcterms:modified>
</cp:coreProperties>
</file>