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holly    </w:t>
      </w:r>
      <w:r>
        <w:t xml:space="preserve">   frosty    </w:t>
      </w:r>
      <w:r>
        <w:t xml:space="preserve">   snowball    </w:t>
      </w:r>
      <w:r>
        <w:t xml:space="preserve">   Elf    </w:t>
      </w:r>
      <w:r>
        <w:t xml:space="preserve">   Jolly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Snowflake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Chrisma</dc:title>
  <dcterms:created xsi:type="dcterms:W3CDTF">2021-10-11T12:15:34Z</dcterms:created>
  <dcterms:modified xsi:type="dcterms:W3CDTF">2021-10-11T12:15:34Z</dcterms:modified>
</cp:coreProperties>
</file>