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Christamas!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favorite reindeer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Ralphie wanted this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Reindeer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He's not fat, he's full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stockings are carefully hung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NYE lock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Bing dreams about this kind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Paid time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kissing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 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Buy it.  Wrap it.  Give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Christmas Eve the beef goes 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mine or in a stocking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Frost them, sprinkle them and swap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Santa preps food, he would need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Could be on the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Christmas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make sandwiches.  Elves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Bell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Beck or Kringle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sky or a reindeer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Christamas!</dc:title>
  <dcterms:created xsi:type="dcterms:W3CDTF">2021-10-11T12:15:43Z</dcterms:created>
  <dcterms:modified xsi:type="dcterms:W3CDTF">2021-10-11T12:15:43Z</dcterms:modified>
</cp:coreProperties>
</file>