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the...stole christmas.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 topper.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Its...weather!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Frosty the....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hope it....on christmas day!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Hangs on the tree.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 uses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Giant socks.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...the red nose reindeer.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 says...</w:t>
            </w:r>
          </w:p>
        </w:tc>
      </w:tr>
    </w:tbl>
    <w:p>
      <w:pPr>
        <w:pStyle w:val="WordBankSmall"/>
      </w:pPr>
      <w:r>
        <w:t xml:space="preserve">   Ornaments    </w:t>
      </w:r>
      <w:r>
        <w:t xml:space="preserve">   Star    </w:t>
      </w:r>
      <w:r>
        <w:t xml:space="preserve">   Sleigh    </w:t>
      </w:r>
      <w:r>
        <w:t xml:space="preserve">   Snowman    </w:t>
      </w:r>
      <w:r>
        <w:t xml:space="preserve">   Rudolph    </w:t>
      </w:r>
      <w:r>
        <w:t xml:space="preserve">   Stockings    </w:t>
      </w:r>
      <w:r>
        <w:t xml:space="preserve">   Sweater     </w:t>
      </w:r>
      <w:r>
        <w:t xml:space="preserve">   Grinch    </w:t>
      </w:r>
      <w:r>
        <w:t xml:space="preserve">   Snows    </w:t>
      </w:r>
      <w:r>
        <w:t xml:space="preserve">   Hohoho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2021-10-11T12:15:04Z</dcterms:created>
  <dcterms:modified xsi:type="dcterms:W3CDTF">2021-10-11T12:15:04Z</dcterms:modified>
</cp:coreProperties>
</file>