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pet    </w:t>
      </w:r>
      <w:r>
        <w:t xml:space="preserve">   pencil    </w:t>
      </w:r>
      <w:r>
        <w:t xml:space="preserve">   swing    </w:t>
      </w:r>
      <w:r>
        <w:t xml:space="preserve">   reading    </w:t>
      </w:r>
      <w:r>
        <w:t xml:space="preserve">   english    </w:t>
      </w:r>
      <w:r>
        <w:t xml:space="preserve">   science    </w:t>
      </w:r>
      <w:r>
        <w:t xml:space="preserve">   math    </w:t>
      </w:r>
      <w:r>
        <w:t xml:space="preserve">   rain    </w:t>
      </w:r>
      <w:r>
        <w:t xml:space="preserve">   clouds    </w:t>
      </w:r>
      <w:r>
        <w:t xml:space="preserve">   sky    </w:t>
      </w:r>
      <w:r>
        <w:t xml:space="preserve">   ocean    </w:t>
      </w:r>
      <w:r>
        <w:t xml:space="preserve">   frogs    </w:t>
      </w:r>
      <w:r>
        <w:t xml:space="preserve">   bears    </w:t>
      </w:r>
      <w:r>
        <w:t xml:space="preserve">   orange    </w:t>
      </w:r>
      <w:r>
        <w:t xml:space="preserve">   purple    </w:t>
      </w:r>
      <w:r>
        <w:t xml:space="preserve">   pink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red    </w:t>
      </w:r>
      <w:r>
        <w:t xml:space="preserve">   jumprope    </w:t>
      </w:r>
      <w:r>
        <w:t xml:space="preserve">   bike    </w:t>
      </w:r>
      <w:r>
        <w:t xml:space="preserve">   donuts    </w:t>
      </w:r>
      <w:r>
        <w:t xml:space="preserve">   thanksgiving    </w:t>
      </w:r>
      <w:r>
        <w:t xml:space="preserve">   halloween    </w:t>
      </w:r>
      <w:r>
        <w:t xml:space="preserve">   easter    </w:t>
      </w:r>
      <w:r>
        <w:t xml:space="preserve">   christmas    </w:t>
      </w:r>
      <w:r>
        <w:t xml:space="preserve">   birds    </w:t>
      </w:r>
      <w:r>
        <w:t xml:space="preserve">   tacos    </w:t>
      </w:r>
      <w:r>
        <w:t xml:space="preserve">   girls    </w:t>
      </w:r>
      <w:r>
        <w:t xml:space="preserve">   boys    </w:t>
      </w:r>
      <w:r>
        <w:t xml:space="preserve">   play    </w:t>
      </w:r>
      <w:r>
        <w:t xml:space="preserve">   sing    </w:t>
      </w:r>
      <w:r>
        <w:t xml:space="preserve">   read    </w:t>
      </w:r>
      <w:r>
        <w:t xml:space="preserve">   book    </w:t>
      </w:r>
      <w:r>
        <w:t xml:space="preserve">   fish    </w:t>
      </w:r>
      <w:r>
        <w:t xml:space="preserve">   cake    </w:t>
      </w:r>
      <w:r>
        <w:t xml:space="preserve">   chocolate    </w:t>
      </w:r>
      <w:r>
        <w:t xml:space="preserve">   silly    </w:t>
      </w:r>
      <w:r>
        <w:t xml:space="preserve">   happy    </w:t>
      </w:r>
      <w:r>
        <w:t xml:space="preserve">   pizza    </w:t>
      </w:r>
      <w:r>
        <w:t xml:space="preserve">   nuggets    </w:t>
      </w:r>
      <w:r>
        <w:t xml:space="preserve">   chicken    </w:t>
      </w:r>
      <w:r>
        <w:t xml:space="preserve">   hamburgers    </w:t>
      </w:r>
      <w:r>
        <w:t xml:space="preserve">   soccer    </w:t>
      </w:r>
      <w:r>
        <w:t xml:space="preserve">   basketball    </w:t>
      </w:r>
      <w:r>
        <w:t xml:space="preserve">   horses    </w:t>
      </w:r>
      <w:r>
        <w:t xml:space="preserve">   cows    </w:t>
      </w:r>
      <w:r>
        <w:t xml:space="preserve">   ducks    </w:t>
      </w:r>
      <w:r>
        <w:t xml:space="preserve">   kangaroos    </w:t>
      </w:r>
      <w:r>
        <w:t xml:space="preserve">   rabbit    </w:t>
      </w:r>
      <w:r>
        <w:t xml:space="preserve">   dog    </w:t>
      </w:r>
      <w:r>
        <w:t xml:space="preserve">   cat    </w:t>
      </w:r>
      <w:r>
        <w:t xml:space="preserve">   elephant    </w:t>
      </w:r>
      <w:r>
        <w:t xml:space="preserve">   movies    </w:t>
      </w:r>
      <w:r>
        <w:t xml:space="preserve">   potter    </w:t>
      </w:r>
      <w:r>
        <w:t xml:space="preserve">   harry    </w:t>
      </w:r>
      <w:r>
        <w:t xml:space="preserve">   lego    </w:t>
      </w:r>
      <w:r>
        <w:t xml:space="preserve">   snacks    </w:t>
      </w:r>
      <w:r>
        <w:t xml:space="preserve">   food    </w:t>
      </w:r>
      <w:r>
        <w:t xml:space="preserve">   holiday    </w:t>
      </w:r>
      <w:r>
        <w:t xml:space="preserve">   family    </w:t>
      </w:r>
      <w:r>
        <w:t xml:space="preserve">   games    </w:t>
      </w:r>
      <w:r>
        <w:t xml:space="preserve">   toys    </w:t>
      </w:r>
      <w:r>
        <w:t xml:space="preserve">   presents    </w:t>
      </w:r>
      <w:r>
        <w:t xml:space="preserve">   candy    </w:t>
      </w:r>
      <w:r>
        <w:t xml:space="preserve">   snow    </w:t>
      </w:r>
      <w:r>
        <w:t xml:space="preserve">   grandma    </w:t>
      </w:r>
      <w:r>
        <w:t xml:space="preserve">   nice    </w:t>
      </w:r>
      <w:r>
        <w:t xml:space="preserve">   buddy    </w:t>
      </w:r>
      <w:r>
        <w:t xml:space="preserve">   penny    </w:t>
      </w:r>
      <w:r>
        <w:t xml:space="preserve">   football    </w:t>
      </w:r>
      <w:r>
        <w:t xml:space="preserve">   reindeer    </w:t>
      </w:r>
      <w:r>
        <w:t xml:space="preserve">   lights    </w:t>
      </w:r>
      <w:r>
        <w:t xml:space="preserve">   stocking    </w:t>
      </w:r>
      <w:r>
        <w:t xml:space="preserve">   tree    </w:t>
      </w:r>
      <w:r>
        <w:t xml:space="preserve">   fun    </w:t>
      </w:r>
      <w:r>
        <w:t xml:space="preserve">   gabriel    </w:t>
      </w:r>
      <w:r>
        <w:t xml:space="preserve">   danica    </w:t>
      </w:r>
      <w:r>
        <w:t xml:space="preserve">   mason    </w:t>
      </w:r>
      <w:r>
        <w:t xml:space="preserve">   olivia    </w:t>
      </w:r>
      <w:r>
        <w:t xml:space="preserve">   alex    </w:t>
      </w:r>
      <w:r>
        <w:t xml:space="preserve">   sara    </w:t>
      </w:r>
      <w:r>
        <w:t xml:space="preserve">   shane    </w:t>
      </w:r>
      <w:r>
        <w:t xml:space="preserve">   gift    </w:t>
      </w:r>
      <w:r>
        <w:t xml:space="preserve">   santa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2021-10-11T12:15:30Z</dcterms:created>
  <dcterms:modified xsi:type="dcterms:W3CDTF">2021-10-11T12:15:30Z</dcterms:modified>
</cp:coreProperties>
</file>